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书名：法兰西文化的魅力</w:t>
      </w:r>
    </w:p>
    <w:p>
      <w:r>
        <w:t>作者：郭华榕著</w:t>
      </w:r>
    </w:p>
    <w:p>
      <w:r>
        <w:t>出版社：上海：上海社会科学院出版社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法兰西文化的魅力 评论地址：https://www.jiaokey.com/book/detail/11614792.html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