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书名：欧盟产品安全和环境保护技术规则的应用与研究指引</w:t>
      </w:r>
    </w:p>
    <w:p>
      <w:r>
        <w:t>作者：周柏新，吴重农，陈展展编写；深圳市标准技术研究院编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总页数：82</w:t>
      </w:r>
    </w:p>
    <w:p>
      <w:r>
        <w:t>更多请访问教客网: www.jiaokey.com</w:t>
      </w:r>
    </w:p>
    <w:p>
      <w:r>
        <w:t>欧盟产品安全和环境保护技术规则的应用与研究指引 评论地址：https://www.jiaokey.com/book/detail/11614780.html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