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书名：找到爱情找到家  100余种寻找人生伴侣的方法</w:t>
      </w:r>
    </w:p>
    <w:p>
      <w:r>
        <w:t>作者：（美）简·耶格尔著；小米译</w:t>
      </w:r>
    </w:p>
    <w:p>
      <w:r>
        <w:t>出版社：北京：中国轻工业出版社</w:t>
      </w:r>
    </w:p>
    <w:p>
      <w:r>
        <w:t>出版日期：2005.05</w:t>
      </w:r>
    </w:p>
    <w:p>
      <w:r>
        <w:t>总页数：183</w:t>
      </w:r>
    </w:p>
    <w:p>
      <w:r>
        <w:t>更多请访问教客网: www.jiaokey.com</w:t>
      </w:r>
    </w:p>
    <w:p>
      <w:r>
        <w:t>找到爱情找到家  100余种寻找人生伴侣的方法 评论地址：https://www.jiaokey.com/book/detail/11614763.html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