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书名：欧盟机械指令 MD 解析与应用问答</w:t>
      </w:r>
    </w:p>
    <w:p>
      <w:r>
        <w:t>作者：王超，吴重农编写；深圳市标准技术研究院编</w:t>
      </w:r>
    </w:p>
    <w:p>
      <w:r>
        <w:t>出版社：北京：中国轻工业出版社</w:t>
      </w:r>
    </w:p>
    <w:p>
      <w:r>
        <w:t>出版日期：2005.06</w:t>
      </w:r>
    </w:p>
    <w:p>
      <w:r>
        <w:t>总页数：91</w:t>
      </w:r>
    </w:p>
    <w:p>
      <w:r>
        <w:t>更多请访问教客网: www.jiaokey.com</w:t>
      </w:r>
    </w:p>
    <w:p>
      <w:r>
        <w:t>欧盟机械指令 MD 解析与应用问答 评论地址：https://www.jiaokey.com/book/detail/11614757.html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