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优质思考的十个习惯 ten exercises to renew your thinking</w:t>
      </w:r>
    </w:p>
    <w:p>
      <w:r>
        <w:rPr>
          <w:rFonts w:ascii="宋体" w:hAnsi="宋体" w:eastAsia="宋体"/>
          <w:sz w:val="24"/>
        </w:rPr>
        <w:t>（美）阿奇博尔德·哈特（Archibald D. Hart）著；林慧卿译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优质思考的十个习惯 ten exercises to renew your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（美）阿奇博尔德·哈特（Archibald D. Hart）著；林慧卿译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本书出售、求购地址：https://www.jiaokey.com/book/detail/11614735.html</w:t>
      </w:r>
    </w:p>
    <w:p>
      <w:r>
        <w:t>更多相关图书推荐：https://www.jiaokey.com</w:t>
      </w:r>
    </w:p>
    <w:p>
      <w:r>
        <w:t>（美）阿奇博尔德·哈特（Archibald D. Hart）著；林慧卿译 其他作品：https://www.jiaokey.com/tag/（美）阿奇博尔德·哈特（Archibald D. Hart）著；林慧卿译.html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关键词搜索：https://www.jiaokey.com/tag/优质思考的十个习惯 ten exercises to renew your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