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懒人爱卤味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懒人爱卤味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本书出售、求购地址：https://www.jiaokey.com/book/detail/11614714.html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关键词搜索：https://www.jiaokey.com/tag/懒人爱卤味.html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