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懒人巧做菜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懒人巧做菜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本书出售、求购地址：https://www.jiaokey.com/book/detail/11614713.html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关键词搜索：https://www.jiaokey.com/tag/懒人巧做菜.html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