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大鲸牧场</w:t>
      </w:r>
    </w:p>
    <w:p>
      <w:r>
        <w:rPr>
          <w:rFonts w:ascii="宋体" w:hAnsi="宋体" w:eastAsia="宋体"/>
          <w:sz w:val="24"/>
        </w:rPr>
        <w:t>迟叔昌著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大鲸牧场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迟叔昌著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北京:中国少年儿童出版社,1990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本书出售、求购地址：https://www.jiaokey.com/book/detail/11614692.html</w:t>
      </w:r>
    </w:p>
    <w:p>
      <w:r>
        <w:t>更多相关图书推荐：https://www.jiaokey.com</w:t>
      </w:r>
    </w:p>
    <w:p>
      <w:r>
        <w:t>迟叔昌著 其他作品：https://www.jiaokey.com/tag/迟叔昌著.html</w:t>
      </w:r>
    </w:p>
    <w:p>
      <w:r>
        <w:t>北京:中国少年儿童出版社,1990 出版图书：https://www.jiaokey.com/tag/北京:中国少年儿童出版社,1990.html</w:t>
      </w:r>
    </w:p>
    <w:p>
      <w:r>
        <w:t>关键词搜索：https://www.jiaokey.com/tag/大鲸牧场.html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