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樱桃小丸子故事书  5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樱桃小丸子故事书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本书出售、求购地址：https://www.jiaokey.com/book/detail/11614689.html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关键词搜索：https://www.jiaokey.com/tag/樱桃小丸子故事书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