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书名：脉冲电场非热灭菌技术</w:t>
      </w:r>
    </w:p>
    <w:p>
      <w:r>
        <w:t>作者：曾新安，陈勇主编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总页数：370</w:t>
      </w:r>
    </w:p>
    <w:p>
      <w:r>
        <w:t>更多请访问教客网: www.jiaokey.com</w:t>
      </w:r>
    </w:p>
    <w:p>
      <w:r>
        <w:t>脉冲电场非热灭菌技术 评论地址：https://www.jiaokey.com/book/detail/11614650.html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