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书名：面粉品质改良技术及应用</w:t>
      </w:r>
    </w:p>
    <w:p>
      <w:r>
        <w:t>作者：刘钟栋主编；王岸娜，李永红编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总页数：282</w:t>
      </w:r>
    </w:p>
    <w:p>
      <w:r>
        <w:t>更多请访问教客网: www.jiaokey.com</w:t>
      </w:r>
    </w:p>
    <w:p>
      <w:r>
        <w:t>面粉品质改良技术及应用 评论地址：https://www.jiaokey.com/book/detail/11614647.html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