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书名：勇夺密码箱</w:t>
      </w:r>
    </w:p>
    <w:p>
      <w:r>
        <w:t>作者：复旦开圆文化信息有限公司编绘</w:t>
      </w:r>
    </w:p>
    <w:p>
      <w:r>
        <w:t>出版社：太原：希望出版社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勇夺密码箱 评论地址：https://www.jiaokey.com/book/detail/11614605.html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