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中外幼儿园环境布置图例精选</w:t>
      </w:r>
    </w:p>
    <w:p>
      <w:r>
        <w:rPr>
          <w:rFonts w:ascii="宋体" w:hAnsi="宋体" w:eastAsia="宋体"/>
          <w:sz w:val="24"/>
        </w:rPr>
        <w:t>余鹏志等摄影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中外幼儿园环境布置图例精选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余鹏志等摄影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幼儿园-室内装饰-教学参考资料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本书出售、求购地址：https://www.jiaokey.com/book/detail/11614598.html</w:t>
      </w:r>
    </w:p>
    <w:p>
      <w:r>
        <w:t>更多相关图书推荐：https://www.jiaokey.com</w:t>
      </w:r>
    </w:p>
    <w:p>
      <w:r>
        <w:t>余鹏志等摄影 其他作品：https://www.jiaokey.com/tag/余鹏志等摄影.html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关键词搜索：https://www.jiaokey.com/tag/幼儿园-室内装饰-教学参考资料.html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