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从分子说开去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从分子说开去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本书出售、求购地址：https://www.jiaokey.com/book/detail/11614591.html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关键词搜索：https://www.jiaokey.com/tag/从分子说开去.html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