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少儿美术培训班教材·素描·石膏几何体</w:t>
      </w:r>
    </w:p>
    <w:p>
      <w:r>
        <w:rPr>
          <w:rFonts w:ascii="宋体" w:hAnsi="宋体" w:eastAsia="宋体"/>
          <w:sz w:val="24"/>
        </w:rPr>
        <w:t>陆长根，徐健，孙为国，李罗，吴荫乔，刘小京，徐聪林，翁德永，仇铮，顾华明，张在健，周海歌编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少儿美术培训班教材·素描·石膏几何体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陆长根，徐健，孙为国，李罗，吴荫乔，刘小京，徐聪林，翁德永，仇铮，顾华明，张在健，周海歌编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本书出售、求购地址：https://www.jiaokey.com/book/detail/11614571.html</w:t>
      </w:r>
    </w:p>
    <w:p>
      <w:r>
        <w:t>更多相关图书推荐：https://www.jiaokey.com</w:t>
      </w:r>
    </w:p>
    <w:p>
      <w:r>
        <w:t>陆长根，徐健，孙为国，李罗，吴荫乔，刘小京，徐聪林，翁德永，仇铮，顾华明，张在健，周海歌编 其他作品：https://www.jiaokey.com/tag/陆长根，徐健，孙为国，李罗，吴荫乔，刘小京，徐聪林，翁德永，仇铮，顾华明，张在健，周海歌编.html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关键词搜索：https://www.jiaokey.com/tag/少儿美术培训班教材·素描·石膏几何体.html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