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家庭用品的常识</w:t>
      </w:r>
    </w:p>
    <w:p>
      <w:r>
        <w:rPr>
          <w:rFonts w:ascii="宋体" w:hAnsi="宋体" w:eastAsia="宋体"/>
          <w:sz w:val="24"/>
        </w:rPr>
        <w:t>Jackie Gaff著；Peter Bull，Lan Moores绘；上官千红，李玉春翻译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家庭用品的常识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Jackie Gaff著；Peter Bull，Lan Moores绘；上官千红，李玉春翻译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本书出售、求购地址：https://www.jiaokey.com/book/detail/11614546.html</w:t>
      </w:r>
    </w:p>
    <w:p>
      <w:r>
        <w:t>更多相关图书推荐：https://www.jiaokey.com</w:t>
      </w:r>
    </w:p>
    <w:p>
      <w:r>
        <w:t>Jackie Gaff著；Peter Bull，Lan Moores绘；上官千红，李玉春翻译 其他作品：https://www.jiaokey.com/tag/Jackie Gaff著；Peter Bull，Lan Moores绘；上官千红，李玉春翻译.html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关键词搜索：https://www.jiaokey.com/tag/家庭用品的常识.html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