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动物卫士  4-8岁  小太阳动物画丛</w:t>
      </w:r>
    </w:p>
    <w:p>
      <w:r>
        <w:rPr>
          <w:rFonts w:ascii="宋体" w:hAnsi="宋体" w:eastAsia="宋体"/>
          <w:sz w:val="24"/>
        </w:rPr>
        <w:t>纪秀荣，顾传菁，郭占魁主编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动物卫士  4-8岁  小太阳动物画丛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纪秀荣，顾传菁，郭占魁主编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本书出售、求购地址：https://www.jiaokey.com/book/detail/11614538.html</w:t>
      </w:r>
    </w:p>
    <w:p>
      <w:r>
        <w:t>更多相关图书推荐：https://www.jiaokey.com</w:t>
      </w:r>
    </w:p>
    <w:p>
      <w:r>
        <w:t>纪秀荣，顾传菁，郭占魁主编 其他作品：https://www.jiaokey.com/tag/纪秀荣，顾传菁，郭占魁主编.html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关键词搜索：https://www.jiaokey.com/tag/动物卫士  4-8岁  小太阳动物画丛.html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