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书名：在太空中你能听到喊叫声吗?  关于太空探险的问与答</w:t>
      </w:r>
    </w:p>
    <w:p>
      <w:r>
        <w:t>作者：梅尔文·伯杰，吉尔达·伯杰文；（美）文森特·迪法泰图；百合译</w:t>
      </w:r>
    </w:p>
    <w:p>
      <w:r>
        <w:t>出版社：北京：人民文学出版社</w:t>
      </w:r>
    </w:p>
    <w:p>
      <w:r>
        <w:t>出版日期：2002</w:t>
      </w:r>
    </w:p>
    <w:p>
      <w:r>
        <w:t>总页数：48</w:t>
      </w:r>
    </w:p>
    <w:p>
      <w:r>
        <w:t>更多请访问教客网: www.jiaokey.com</w:t>
      </w:r>
    </w:p>
    <w:p>
      <w:r>
        <w:t>在太空中你能听到喊叫声吗?  关于太空探险的问与答 评论地址：https://www.jiaokey.com/book/detail/11614491.html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