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  石膏像</w:t>
      </w:r>
    </w:p>
    <w:p>
      <w:r>
        <w:t>作者：王燕德编绘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米开朗基罗  石膏像 评论地址：https://www.jiaokey.com/book/detail/11614479.html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