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考考你的孩子  幼儿100个怎么认</w:t>
      </w:r>
    </w:p>
    <w:p>
      <w:r>
        <w:rPr>
          <w:rFonts w:ascii="宋体" w:hAnsi="宋体" w:eastAsia="宋体"/>
          <w:sz w:val="24"/>
        </w:rPr>
        <w:t>高明德，张令侃，何金娣编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考考你的孩子  幼儿100个怎么认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高明德，张令侃，何金娣编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本书出售、求购地址：https://www.jiaokey.com/book/detail/11614465.html</w:t>
      </w:r>
    </w:p>
    <w:p>
      <w:r>
        <w:t>更多相关图书推荐：https://www.jiaokey.com</w:t>
      </w:r>
    </w:p>
    <w:p>
      <w:r>
        <w:t>高明德，张令侃，何金娣编 其他作品：https://www.jiaokey.com/tag/高明德，张令侃，何金娣编.html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关键词搜索：https://www.jiaokey.com/tag/考考你的孩子  幼儿100个怎么认.html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