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书名：英国动画设计基础教程  优秀动画的原理、实践和技巧</w:t>
      </w:r>
    </w:p>
    <w:p>
      <w:r>
        <w:t>作者：（英）克里斯·帕特莫尔著；顾蒙译</w:t>
      </w:r>
    </w:p>
    <w:p>
      <w:r>
        <w:t>出版社：上海：上海人民美术出版社</w:t>
      </w:r>
    </w:p>
    <w:p>
      <w:r>
        <w:t>出版日期：2005.06</w:t>
      </w:r>
    </w:p>
    <w:p>
      <w:r>
        <w:t>总页数：158</w:t>
      </w:r>
    </w:p>
    <w:p>
      <w:r>
        <w:t>更多请访问教客网: www.jiaokey.com</w:t>
      </w:r>
    </w:p>
    <w:p>
      <w:r>
        <w:t>英国动画设计基础教程  优秀动画的原理、实践和技巧 评论地址：https://www.jiaokey.com/book/detail/11614458.html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