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书名：大擒盗贼</w:t>
      </w:r>
    </w:p>
    <w:p>
      <w:r>
        <w:t>作者：杨明编绘</w:t>
      </w:r>
    </w:p>
    <w:p>
      <w:r>
        <w:t>出版社：广州:广州出版社,1998.01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大擒盗贼 评论地址：https://www.jiaokey.com/book/detail/11614425.html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