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书名：金图善本  爱国人物故事100篇  下</w:t>
      </w:r>
    </w:p>
    <w:p>
      <w:r>
        <w:t>作者：孙殿武，李丽芳著</w:t>
      </w:r>
    </w:p>
    <w:p>
      <w:r>
        <w:t>出版社：石家庄：花山文艺出版社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金图善本  爱国人物故事100篇  下 评论地址：https://www.jiaokey.com/book/detail/11614399.html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