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书名：毛奇  石膏像</w:t>
      </w:r>
    </w:p>
    <w:p>
      <w:r>
        <w:t>作者：周国斌编绘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毛奇  石膏像 评论地址：https://www.jiaokey.com/book/detail/11614371.html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