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书名：太空迷宫</w:t>
      </w:r>
    </w:p>
    <w:p>
      <w:r>
        <w:t>作者：刘鸿雁编</w:t>
      </w:r>
    </w:p>
    <w:p>
      <w:r>
        <w:t>出版社：延吉：延边人民出版社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太空迷宫 评论地址：https://www.jiaokey.com/book/detail/11614361.html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