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书名：邦迪和菲菲的约会</w:t>
      </w:r>
    </w:p>
    <w:p>
      <w:r>
        <w:t>作者：陆弘文</w:t>
      </w:r>
    </w:p>
    <w:p>
      <w:r>
        <w:t>出版社：长沙:湖南少年儿童出版社,1999.10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邦迪和菲菲的约会 评论地址：https://www.jiaokey.com/book/detail/11614345.html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