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书名：北极狐狸  动物的童话  10</w:t>
      </w:r>
    </w:p>
    <w:p>
      <w:r>
        <w:t>作者：王庸声主编</w:t>
      </w:r>
    </w:p>
    <w:p>
      <w:r>
        <w:t>出版社：北京:中国和平出版社,1999.02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北极狐狸  动物的童话  10 评论地址：https://www.jiaokey.com/book/detail/11614297.html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