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书名：嘟嘟鸭星球</w:t>
      </w:r>
    </w:p>
    <w:p>
      <w:r>
        <w:t>作者：赵冰波著</w:t>
      </w:r>
    </w:p>
    <w:p>
      <w:r>
        <w:t>出版社：南昌:二十一世纪出版社,1998.02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嘟嘟鸭星球 评论地址：https://www.jiaokey.com/book/detail/11614296.html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