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海尔兄弟  第2部  1  海沟探险</w:t>
      </w:r>
    </w:p>
    <w:p>
      <w:r>
        <w:rPr>
          <w:rFonts w:ascii="宋体" w:hAnsi="宋体" w:eastAsia="宋体"/>
          <w:sz w:val="24"/>
        </w:rPr>
        <w:t>东方红叶广告公司绘制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海尔兄弟  第2部  1  海沟探险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东方红叶广告公司绘制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本书出售、求购地址：https://www.jiaokey.com/book/detail/11614287.html</w:t>
      </w:r>
    </w:p>
    <w:p>
      <w:r>
        <w:t>更多相关图书推荐：https://www.jiaokey.com</w:t>
      </w:r>
    </w:p>
    <w:p>
      <w:r>
        <w:t>东方红叶广告公司绘制 其他作品：https://www.jiaokey.com/tag/东方红叶广告公司绘制.html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关键词搜索：https://www.jiaokey.com/tag/海尔兄弟  第2部  1  海沟探险.html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