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书名：狐狸摩斯探案·谁是纵火犯</w:t>
      </w:r>
    </w:p>
    <w:p>
      <w:r>
        <w:t>作者：王高武，甘性芳绘</w:t>
      </w:r>
    </w:p>
    <w:p>
      <w:r>
        <w:t>出版社：重庆：重庆出版社</w:t>
      </w:r>
    </w:p>
    <w:p>
      <w:r>
        <w:t>出版日期：1998.06</w:t>
      </w:r>
    </w:p>
    <w:p>
      <w:r>
        <w:t>总页数：38</w:t>
      </w:r>
    </w:p>
    <w:p>
      <w:r>
        <w:t>更多请访问教客网: www.jiaokey.com</w:t>
      </w:r>
    </w:p>
    <w:p>
      <w:r>
        <w:t>狐狸摩斯探案·谁是纵火犯 评论地址：https://www.jiaokey.com/book/detail/11614257.html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