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书名：“你要证据吗？我给“你”！”</w:t>
      </w:r>
    </w:p>
    <w:p>
      <w:r>
        <w:t>作者：（美）西德尼·哈里斯绘；汪冰译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总页数：152</w:t>
      </w:r>
    </w:p>
    <w:p>
      <w:r>
        <w:t>更多请访问教客网: www.jiaokey.com</w:t>
      </w:r>
    </w:p>
    <w:p>
      <w:r>
        <w:t>“你要证据吗？我给“你”！” 评论地址：https://www.jiaokey.com/book/detail/11614238.html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