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植物灾星  蝗虫  图集</w:t>
      </w:r>
    </w:p>
    <w:p>
      <w:r>
        <w:rPr>
          <w:rFonts w:ascii="宋体" w:hAnsi="宋体" w:eastAsia="宋体"/>
          <w:sz w:val="24"/>
        </w:rPr>
        <w:t>（韩）金恩爱等撰文；朴红莲翻译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植物灾星  蝗虫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（韩）金恩爱等撰文；朴红莲翻译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本书出售、求购地址：https://www.jiaokey.com/book/detail/11614226.html</w:t>
      </w:r>
    </w:p>
    <w:p>
      <w:r>
        <w:t>更多相关图书推荐：https://www.jiaokey.com</w:t>
      </w:r>
    </w:p>
    <w:p>
      <w:r>
        <w:t>（韩）金恩爱等撰文；朴红莲翻译 其他作品：https://www.jiaokey.com/tag/（韩）金恩爱等撰文；朴红莲翻译.html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关键词搜索：https://www.jiaokey.com/tag/植物灾星  蝗虫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