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书名：范予飞古代人物漫画系列  劲爆李逵秀</w:t>
      </w:r>
    </w:p>
    <w:p>
      <w:r>
        <w:t>作者：范予飞编绘</w:t>
      </w:r>
    </w:p>
    <w:p>
      <w:r>
        <w:t>出版社：成都：四川美术出版社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范予飞古代人物漫画系列  劲爆李逵秀 评论地址：https://www.jiaokey.com/book/detail/11614196.html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