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书名：从个人广告到克隆实验室</w:t>
      </w:r>
    </w:p>
    <w:p>
      <w:r>
        <w:t>作者：（美）西德尼·哈里斯绘；汪冰译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总页数：141</w:t>
      </w:r>
    </w:p>
    <w:p>
      <w:r>
        <w:t>更多请访问教客网: www.jiaokey.com</w:t>
      </w:r>
    </w:p>
    <w:p>
      <w:r>
        <w:t>从个人广告到克隆实验室 评论地址：https://www.jiaokey.com/book/detail/11614195.html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