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手工制作  壁饰卷</w:t>
      </w:r>
    </w:p>
    <w:p>
      <w:r>
        <w:rPr>
          <w:rFonts w:ascii="宋体" w:hAnsi="宋体" w:eastAsia="宋体"/>
          <w:sz w:val="24"/>
        </w:rPr>
        <w:t>田翔仁，余乐孝主编；王汉卿等卷主编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手工制作  壁饰卷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田翔仁，余乐孝主编；王汉卿等卷主编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本书出售、求购地址：https://www.jiaokey.com/book/detail/11614190.html</w:t>
      </w:r>
    </w:p>
    <w:p>
      <w:r>
        <w:t>更多相关图书推荐：https://www.jiaokey.com</w:t>
      </w:r>
    </w:p>
    <w:p>
      <w:r>
        <w:t>田翔仁，余乐孝主编；王汉卿等卷主编 其他作品：https://www.jiaokey.com/tag/田翔仁，余乐孝主编；王汉卿等卷主编.html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关键词搜索：https://www.jiaokey.com/tag/手工制作  壁饰卷.html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