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彩绘本中国知识谜语  合订本  生物类</w:t>
      </w:r>
    </w:p>
    <w:p>
      <w:r>
        <w:rPr>
          <w:rFonts w:ascii="宋体" w:hAnsi="宋体" w:eastAsia="宋体"/>
          <w:sz w:val="24"/>
        </w:rPr>
        <w:t>燕羽，郭强，袁泉编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彩绘本中国知识谜语  合订本  生物类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燕羽，郭强，袁泉编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本书出售、求购地址：https://www.jiaokey.com/book/detail/11614185.html</w:t>
      </w:r>
    </w:p>
    <w:p>
      <w:r>
        <w:t>更多相关图书推荐：https://www.jiaokey.com</w:t>
      </w:r>
    </w:p>
    <w:p>
      <w:r>
        <w:t>燕羽，郭强，袁泉编 其他作品：https://www.jiaokey.com/tag/燕羽，郭强，袁泉编.html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关键词搜索：https://www.jiaokey.com/tag/彩绘本中国知识谜语  合订本  生物类.html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