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书名：猫鼬情怀  卡拉哈迪沙漠六年</w:t>
      </w:r>
    </w:p>
    <w:p>
      <w:r>
        <w:t>作者：（法）阿兰·德格雷（Alain Degre）图 （法）劳尔·阿斯洛文；（法）凯瑟琳·贝辛斯插图 黄天源译</w:t>
      </w:r>
    </w:p>
    <w:p>
      <w:r>
        <w:t>出版社：昆明:云南教育出版社,2003.06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猫鼬情怀  卡拉哈迪沙漠六年 评论地址：https://www.jiaokey.com/book/detail/11614170.html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