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聪明的托比.3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聪明的托比.3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本书出售、求购地址：https://www.jiaokey.com/book/detail/11614163.html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关键词搜索：https://www.jiaokey.com/tag/聪明的托比.3.html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