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书名：浪里白跳张顺</w:t>
      </w:r>
    </w:p>
    <w:p>
      <w:r>
        <w:t>作者：郑安云改编；王珏绘画工作室绘</w:t>
      </w:r>
    </w:p>
    <w:p>
      <w:r>
        <w:t>出版社：深圳：海天出版社</w:t>
      </w:r>
    </w:p>
    <w:p>
      <w:r>
        <w:t>出版日期：1996.10</w:t>
      </w:r>
    </w:p>
    <w:p>
      <w:r>
        <w:t>总页数：126</w:t>
      </w:r>
    </w:p>
    <w:p>
      <w:r>
        <w:t>更多请访问教客网: www.jiaokey.com</w:t>
      </w:r>
    </w:p>
    <w:p>
      <w:r>
        <w:t>浪里白跳张顺 评论地址：https://www.jiaokey.com/book/detail/11614135.html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