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儿童音乐绘画新天地</w:t>
      </w:r>
    </w:p>
    <w:p>
      <w:r>
        <w:rPr>
          <w:rFonts w:ascii="宋体" w:hAnsi="宋体" w:eastAsia="宋体"/>
          <w:sz w:val="24"/>
        </w:rPr>
        <w:t>邵宁等主编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4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儿童音乐绘画新天地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音乐(学科: 学前教育 学科: 教学参考资料) 绘画(学科: 学前教育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本书出售、求购地址：https://www.jiaokey.com/book/detail/11614113.html</w:t>
      </w:r>
    </w:p>
    <w:p>
      <w:r>
        <w:t>更多相关图书推荐：https://www.jiaokey.com</w:t>
      </w:r>
    </w:p>
    <w:p>
      <w:r>
        <w:t>邵宁等主编 其他作品：https://www.jiaokey.com/tag/邵宁等主编.html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关键词搜索：https://www.jiaokey.com/tag/音乐(学科: 学前教育 学科: 教学参考资料) 绘画(学科: 学前教育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