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书名：大家一起来谈性  亲子沟通的性教育</w:t>
      </w:r>
    </w:p>
    <w:p>
      <w:r>
        <w:t>作者：（英）罗比·哈里斯著；（英）米歇尔·恩布里绘；王丽亚译</w:t>
      </w:r>
    </w:p>
    <w:p>
      <w:r>
        <w:t>出版社：南昌：二十一世纪出版社</w:t>
      </w:r>
    </w:p>
    <w:p>
      <w:r>
        <w:t>出版日期：2000.08</w:t>
      </w:r>
    </w:p>
    <w:p>
      <w:r>
        <w:t>总页数：115</w:t>
      </w:r>
    </w:p>
    <w:p>
      <w:r>
        <w:t>更多请访问教客网: www.jiaokey.com</w:t>
      </w:r>
    </w:p>
    <w:p>
      <w:r>
        <w:t>大家一起来谈性  亲子沟通的性教育 评论地址：https://www.jiaokey.com/book/detail/11614082.html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