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南北极探秘  彩图少儿版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南北极探秘  彩图少儿版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本书出售、求购地址：https://www.jiaokey.com/book/detail/11614056.html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关键词搜索：https://www.jiaokey.com/tag/南北极探秘  彩图少儿版.html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