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校园哈哈镜  学院反光镜</w:t>
      </w:r>
    </w:p>
    <w:p>
      <w:r>
        <w:rPr>
          <w:rFonts w:ascii="宋体" w:hAnsi="宋体" w:eastAsia="宋体"/>
          <w:sz w:val="24"/>
        </w:rPr>
        <w:t>杨楚民文；庄锡龙画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校园哈哈镜  学院反光镜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杨楚民文；庄锡龙画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本书出售、求购地址：https://www.jiaokey.com/book/detail/11614046.html</w:t>
      </w:r>
    </w:p>
    <w:p>
      <w:r>
        <w:t>更多相关图书推荐：https://www.jiaokey.com</w:t>
      </w:r>
    </w:p>
    <w:p>
      <w:r>
        <w:t>杨楚民文；庄锡龙画 其他作品：https://www.jiaokey.com/tag/杨楚民文；庄锡龙画.html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关键词搜索：https://www.jiaokey.com/tag/校园哈哈镜  学院反光镜.html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