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书名：儿童保健A计划 4-6岁</w:t>
      </w:r>
    </w:p>
    <w:p>
      <w:r>
        <w:t>作者：蔡远编</w:t>
      </w:r>
    </w:p>
    <w:p>
      <w:r>
        <w:t>出版社：广州：广州出版社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儿童保健A计划 4-6岁 评论地址：https://www.jiaokey.com/book/detail/11613988.html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