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  与其他可怕的海洋生物</w:t>
      </w:r>
    </w:p>
    <w:p>
      <w:r>
        <w:t>作者：（英）米兰达·麦克基蒂著；吴南松译</w:t>
      </w:r>
    </w:p>
    <w:p>
      <w:r>
        <w:t>出版社：南昌：二十一世纪出版社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鲨鱼  与其他可怕的海洋生物 评论地址：https://www.jiaokey.com/book/detail/11613980.html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