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漂亮的鸡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漂亮的鸡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本书出售、求购地址：https://www.jiaokey.com/book/detail/11613963.html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漂亮的鸡.html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