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温和的猪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温和的猪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本书出售、求购地址：https://www.jiaokey.com/book/detail/11613939.html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温和的猪.html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