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蓝玫瑰梦幻成真  21世纪的生物工程</w:t>
      </w:r>
    </w:p>
    <w:p>
      <w:r>
        <w:rPr>
          <w:rFonts w:ascii="宋体" w:hAnsi="宋体" w:eastAsia="宋体"/>
          <w:sz w:val="24"/>
        </w:rPr>
        <w:t>詹以勤，郑延慧主编；桂耀林，桂进编著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蓝玫瑰梦幻成真  21世纪的生物工程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詹以勤，郑延慧主编；桂耀林，桂进编著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本书出售、求购地址：https://www.jiaokey.com/book/detail/11613930.html</w:t>
      </w:r>
    </w:p>
    <w:p>
      <w:r>
        <w:t>更多相关图书推荐：https://www.jiaokey.com</w:t>
      </w:r>
    </w:p>
    <w:p>
      <w:r>
        <w:t>詹以勤，郑延慧主编；桂耀林，桂进编著 其他作品：https://www.jiaokey.com/tag/詹以勤，郑延慧主编；桂耀林，桂进编著.html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关键词搜索：https://www.jiaokey.com/tag/蓝玫瑰梦幻成真  21世纪的生物工程.html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