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小学应用题题解连环画  沙和尚学算记  高年级  上</w:t>
      </w:r>
    </w:p>
    <w:p>
      <w:r>
        <w:rPr>
          <w:rFonts w:ascii="宋体" w:hAnsi="宋体" w:eastAsia="宋体"/>
          <w:sz w:val="24"/>
        </w:rPr>
        <w:t>孙怀川著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小学应用题题解连环画  沙和尚学算记  高年级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本书出售、求购地址：https://www.jiaokey.com/book/detail/11613921.html</w:t>
      </w:r>
    </w:p>
    <w:p>
      <w:r>
        <w:t>更多相关图书推荐：https://www.jiaokey.com</w:t>
      </w:r>
    </w:p>
    <w:p>
      <w:r>
        <w:t>孙怀川著 其他作品：https://www.jiaokey.com/tag/孙怀川著.html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关键词搜索：https://www.jiaokey.com/tag/小学应用题题解连环画  沙和尚学算记  高年级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