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小小故事学校  探险故事班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小小故事学校  探险故事班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本书出售、求购地址：https://www.jiaokey.com/book/detail/11613901.html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关键词搜索：https://www.jiaokey.com/tag/小小故事学校  探险故事班.html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